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i/>
        </w:rPr>
        <w:t>[ PAGE DE GARDE — à créer : Insertion &gt; Page de garde ]</w:t>
      </w:r>
    </w:p>
    <w:p>
      <w:r>
        <w:rPr>
          <w:i w:val="0"/>
        </w:rPr>
        <w:t>Titre : Rapport de stage</w:t>
      </w:r>
    </w:p>
    <w:p>
      <w:r>
        <w:rPr>
          <w:i w:val="0"/>
        </w:rPr>
        <w:t>Auteur : Prénom NOM</w:t>
      </w:r>
    </w:p>
    <w:p>
      <w:r>
        <w:rPr>
          <w:i w:val="0"/>
        </w:rPr>
        <w:t>Entreprise : AZURATECH</w:t>
      </w:r>
    </w:p>
    <w:p>
      <w:r>
        <w:rPr>
          <w:i w:val="0"/>
        </w:rPr>
        <w:t>Période du stage : du .. / .. / ....  au  .. / .. / ....</w:t>
      </w:r>
    </w:p>
    <w:p>
      <w:r>
        <w:rPr>
          <w:i w:val="0"/>
        </w:rPr>
        <w:t>Formation : .....................   —   Année : BA1</w:t>
      </w:r>
    </w:p>
    <w:p>
      <w:r>
        <w:rPr>
          <w:i w:val="0"/>
        </w:rPr>
      </w:r>
    </w:p>
    <w:p>
      <w:r>
        <w:rPr>
          <w:i/>
        </w:rPr>
        <w:t>[ SOMMAIRE — à générer : Références &gt; Table des matières (après avoir appliqué les styles de titres) ]</w:t>
      </w:r>
    </w:p>
    <w:p>
      <w:r>
        <w:rPr>
          <w:i w:val="0"/>
        </w:rPr>
      </w:r>
    </w:p>
    <w:p>
      <w:r>
        <w:rPr>
          <w:i w:val="0"/>
        </w:rPr>
        <w:t>Remerciements</w:t>
      </w:r>
    </w:p>
    <w:p>
      <w:r>
        <w:rPr>
          <w:i w:val="0"/>
        </w:rPr>
        <w:t>Je tiens à remercier l'ensemble de l'équipe d'AZURATECH pour son accueil et son accompagnement tout au long de ce stage. Mes remerciements vont particulièrement à mon maître de stage pour sa disponibilité et ses conseils, ainsi qu'à mon tuteur école pour son suivi.</w:t>
      </w:r>
    </w:p>
    <w:p>
      <w:r>
        <w:rPr>
          <w:i w:val="0"/>
        </w:rPr>
      </w:r>
    </w:p>
    <w:p>
      <w:r>
        <w:rPr>
          <w:i w:val="0"/>
        </w:rPr>
        <w:t>Introduction</w:t>
      </w:r>
    </w:p>
    <w:p>
      <w:r>
        <w:rPr>
          <w:i w:val="0"/>
        </w:rPr>
        <w:t>Dans le cadre de ma formation, j'ai effectué un stage de plusieurs semaines au sein de l'entreprise AZURATECH. Ce rapport présente l'entreprise d'accueil, les missions qui m'ont été confiées et le bilan des compétences que j'ai pu développer.</w:t>
      </w:r>
    </w:p>
    <w:p>
      <w:r>
        <w:rPr>
          <w:i w:val="0"/>
        </w:rPr>
        <w:t>L'objectif de ce stage était de découvrir le fonctionnement concret de l'entreprise et de mettre en pratique les notions abordées en formation.</w:t>
      </w:r>
    </w:p>
    <w:p>
      <w:r>
        <w:rPr>
          <w:i w:val="0"/>
        </w:rPr>
      </w:r>
    </w:p>
    <w:p>
      <w:r>
        <w:rPr>
          <w:i w:val="0"/>
        </w:rPr>
        <w:t>Présentation de l'entreprise</w:t>
      </w:r>
    </w:p>
    <w:p>
      <w:r>
        <w:rPr>
          <w:i w:val="0"/>
        </w:rPr>
        <w:t>AZURATECH est une entreprise de services qui accompagne ses clients dans leurs projets. Fondée il y a plusieurs années, elle s'organise autour de trois grands services : administratif, technique et commercial.</w:t>
      </w:r>
    </w:p>
    <w:p>
      <w:r>
        <w:rPr>
          <w:i w:val="0"/>
        </w:rPr>
        <w:t>L'organigramme ci-dessous présente la structure de l'entreprise et la place du stagiaire au sein de l'équipe.</w:t>
      </w:r>
    </w:p>
    <w:p>
      <w:r>
        <w:rPr>
          <w:i/>
        </w:rPr>
        <w:t>[ ORGANIGRAMME — à insérer ici avec SmartArt (Insertion &gt; SmartArt &gt; Hiérarchie). Voir organigramme-modele.png ]</w:t>
      </w:r>
    </w:p>
    <w:p>
      <w:r>
        <w:rPr>
          <w:i w:val="0"/>
        </w:rPr>
      </w:r>
    </w:p>
    <w:p>
      <w:r>
        <w:rPr>
          <w:i w:val="0"/>
        </w:rPr>
        <w:t>Les missions réalisées</w:t>
      </w:r>
    </w:p>
    <w:p>
      <w:r>
        <w:rPr>
          <w:i w:val="0"/>
        </w:rPr>
        <w:t>Au cours de ce stage, plusieurs missions m'ont été confiées, de difficulté croissante.</w:t>
      </w:r>
    </w:p>
    <w:p>
      <w:r>
        <w:rPr>
          <w:i w:val="0"/>
        </w:rPr>
        <w:t>Première mission : la prise en main des outils et des procédures internes. J'ai appris à utiliser les supports de l'entreprise et à respecter ses méthodes de travail.</w:t>
      </w:r>
    </w:p>
    <w:p>
      <w:r>
        <w:rPr>
          <w:i w:val="0"/>
        </w:rPr>
        <w:t>Deuxième mission : la participation à un projet concret, en lien avec l'équipe. J'ai pu contribuer aux différentes étapes et présenter mes résultats.</w:t>
      </w:r>
    </w:p>
    <w:p>
      <w:r>
        <w:rPr>
          <w:i w:val="0"/>
        </w:rPr>
        <w:t>Le tableau de la partie suivante récapitule le déroulé semaine par semaine.</w:t>
      </w:r>
    </w:p>
    <w:p>
      <w:r>
        <w:rPr>
          <w:i w:val="0"/>
        </w:rPr>
      </w:r>
    </w:p>
    <w:p>
      <w:r>
        <w:rPr>
          <w:i w:val="0"/>
        </w:rPr>
        <w:t>Bilan et compétences acquises</w:t>
      </w:r>
    </w:p>
    <w:p>
      <w:r>
        <w:rPr>
          <w:i w:val="0"/>
        </w:rPr>
        <w:t>Ce stage m'a permis de développer des compétences techniques mais aussi relationnelles : autonomie, organisation et travail en équipe.</w:t>
      </w:r>
    </w:p>
    <w:p>
      <w:r>
        <w:rPr>
          <w:i w:val="0"/>
        </w:rPr>
        <w:t>Le planning ci-dessous résume les missions et les compétences associées.</w:t>
      </w:r>
    </w:p>
    <w:p>
      <w:r>
        <w:rPr>
          <w:i/>
        </w:rPr>
        <w:t>[ TABLEAU DU PLANNING — à insérer ici (Insertion &gt; Tableau). Contenu indicatif : ]</w:t>
      </w:r>
    </w:p>
    <w:p>
      <w:r>
        <w:rPr>
          <w:i w:val="0"/>
        </w:rPr>
        <w:t xml:space="preserve">   Semaine  |  Missions  |  Compétences</w:t>
      </w:r>
    </w:p>
    <w:p>
      <w:r>
        <w:rPr>
          <w:i w:val="0"/>
        </w:rPr>
        <w:t xml:space="preserve">   1  |  Découverte de l'entreprise et des outils  |  Adaptation, méthode</w:t>
      </w:r>
    </w:p>
    <w:p>
      <w:r>
        <w:rPr>
          <w:i w:val="0"/>
        </w:rPr>
        <w:t xml:space="preserve">   2  |  Participation aux tâches courantes  |  Autonomie</w:t>
      </w:r>
    </w:p>
    <w:p>
      <w:r>
        <w:rPr>
          <w:i w:val="0"/>
        </w:rPr>
        <w:t xml:space="preserve">   3  |  Contribution à un projet  |  Travail en équipe</w:t>
      </w:r>
    </w:p>
    <w:p>
      <w:r>
        <w:rPr>
          <w:i w:val="0"/>
        </w:rPr>
        <w:t xml:space="preserve">   4  |  Bilan et présentation des résultats  |  Communication</w:t>
      </w:r>
    </w:p>
    <w:p>
      <w:r>
        <w:rPr>
          <w:i w:val="0"/>
        </w:rPr>
      </w:r>
    </w:p>
    <w:p>
      <w:r>
        <w:rPr>
          <w:i w:val="0"/>
        </w:rPr>
        <w:t>Conclusion</w:t>
      </w:r>
    </w:p>
    <w:p>
      <w:r>
        <w:rPr>
          <w:i w:val="0"/>
        </w:rPr>
        <w:t>Ce stage a été une expérience formatrice, qui confirme mon intérêt pour ce domaine. Il m'a apporté une vision concrète du métier et m'a donné envie de poursuivre dans cette voie.</w:t>
      </w:r>
    </w:p>
    <w:p>
      <w:r>
        <w:rPr>
          <w:i w:val="0"/>
        </w:rPr>
      </w:r>
    </w:p>
    <w:p>
      <w:r>
        <w:rPr>
          <w:i/>
        </w:rPr>
        <w:t>[ PAGE DE SIGNATURES — à créer avec des tabulations à points de suite ]</w:t>
      </w:r>
    </w:p>
    <w:p>
      <w:r>
        <w:rPr>
          <w:i w:val="0"/>
        </w:rPr>
        <w:t>Maître de stage                                              Signature</w:t>
      </w:r>
    </w:p>
    <w:p>
      <w:r>
        <w:rPr>
          <w:i w:val="0"/>
        </w:rPr>
        <w:t>Tuteur école                                                 Date</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